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972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Торгашова Руслана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2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Торгашов Р.Ю.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Торгашов Р.Ю.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Торгашов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Торгашова Р.Ю.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308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Торгашова Р.Ю.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Торгашова Р.Ю.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Торгашова Руслана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5-97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0412365400575009722415127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OrganizationNamegrp-22rplc-15">
    <w:name w:val="cat-OrganizationName grp-22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Sumgrp-18rplc-27">
    <w:name w:val="cat-Sum grp-18 rplc-27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SumInWordsgrp-19rplc-40">
    <w:name w:val="cat-SumInWords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